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李嘉诚24堂财富课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李嘉诚24堂财富课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本书出售、求购地址：https://www.jiaokey.com/book/detail/12799863.html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关键词搜索：https://www.jiaokey.com/tag/李嘉诚-商业经营-经验.html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