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国外最新室内设计精华·日本分册</w:t>
      </w:r>
    </w:p>
    <w:p>
      <w:r>
        <w:rPr>
          <w:rFonts w:ascii="宋体" w:hAnsi="宋体" w:eastAsia="宋体"/>
          <w:sz w:val="24"/>
        </w:rPr>
        <w:t>马健民，郭天丽主编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国外最新室内设计精华·日本分册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马健民，郭天丽主编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本书出售、求购地址：https://www.jiaokey.com/book/detail/12799854.html</w:t>
      </w:r>
    </w:p>
    <w:p>
      <w:r>
        <w:t>更多相关图书推荐：https://www.jiaokey.com</w:t>
      </w:r>
    </w:p>
    <w:p>
      <w:r>
        <w:t>马健民，郭天丽主编 其他作品：https://www.jiaokey.com/tag/马健民，郭天丽主编.html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关键词搜索：https://www.jiaokey.com/tag/国外最新室内设计精华·日本分册.html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