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书名：建筑结构施工组织设计</w:t>
      </w:r>
    </w:p>
    <w:p>
      <w:r>
        <w:t>作者：唐国安，罗国强，徐光辉主编</w:t>
      </w:r>
    </w:p>
    <w:p>
      <w:r>
        <w:t>出版社：长沙：湖南出版社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建筑结构施工组织设计 评论地址：https://www.jiaokey.com/book/detail/12799852.html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