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最新建筑给水排水工程设计施工安装与质量验收技术规范全书  上</w:t>
      </w:r>
    </w:p>
    <w:p>
      <w:r>
        <w:rPr>
          <w:rFonts w:ascii="宋体" w:hAnsi="宋体" w:eastAsia="宋体"/>
          <w:sz w:val="24"/>
        </w:rPr>
        <w:t>苏远志主编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最新建筑给水排水工程设计施工安装与质量验收技术规范全书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本书出售、求购地址：https://www.jiaokey.com/book/detail/12799839.html</w:t>
      </w:r>
    </w:p>
    <w:p>
      <w:r>
        <w:t>更多相关图书推荐：https://www.jiaokey.com</w:t>
      </w:r>
    </w:p>
    <w:p>
      <w:r>
        <w:t>苏远志主编 其他作品：https://www.jiaokey.com/tag/苏远志主编.html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关键词搜索：https://www.jiaokey.com/tag/最新建筑给水排水工程设计施工安装与质量验收技术规范全书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