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书名：飞跃高考  水粉头像对比点评</w:t>
      </w:r>
    </w:p>
    <w:p>
      <w:r>
        <w:t>作者：吕秀峰编著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飞跃高考  水粉头像对比点评 评论地址：https://www.jiaokey.com/book/detail/12799830.html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