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全国高职高专教育产学研结合经验交流会论文集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全国高职高专教育产学研结合经验交流会论文集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本书出售、求购地址：https://www.jiaokey.com/book/detail/12799813.html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关键词搜索：https://www.jiaokey.com/tag/全国高职高专教育产学研结合经验交流会论文集.html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