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第二次全国高职高专教育产学研结合经验交流会论文集  2003年12月  武汉</w:t>
      </w:r>
    </w:p>
    <w:p>
      <w:r>
        <w:rPr>
          <w:rFonts w:ascii="宋体" w:hAnsi="宋体" w:eastAsia="宋体"/>
          <w:sz w:val="24"/>
        </w:rPr>
        <w:t>中国人民共和国教育部高等教育司编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第二次全国高职高专教育产学研结合经验交流会论文集  2003年12月  武汉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中国人民共和国教育部高等教育司编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本书出售、求购地址：https://www.jiaokey.com/book/detail/12799812.html</w:t>
      </w:r>
    </w:p>
    <w:p>
      <w:r>
        <w:t>更多相关图书推荐：https://www.jiaokey.com</w:t>
      </w:r>
    </w:p>
    <w:p>
      <w:r>
        <w:t>中国人民共和国教育部高等教育司编 其他作品：https://www.jiaokey.com/tag/中国人民共和国教育部高等教育司编.html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关键词搜索：https://www.jiaokey.com/tag/第二次全国高职高专教育产学研结合经验交流会论文集  2003年12月  武汉.html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