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第三次全国高职高专教育产学研结合经验交流会论文集  2004年2月  无锡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第三次全国高职高专教育产学研结合经验交流会论文集  2004年2月  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本书出售、求购地址：https://www.jiaokey.com/book/detail/12799811.html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关键词搜索：https://www.jiaokey.com/tag/第三次全国高职高专教育产学研结合经验交流会论文集  2004年2月  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