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书名：奇趣知识妙妙屋  谁才是铁面人</w:t>
      </w:r>
    </w:p>
    <w:p>
      <w:r>
        <w:t>作者：杨军，冰雨主编</w:t>
      </w:r>
    </w:p>
    <w:p>
      <w:r>
        <w:t>出版社：西安：陕西人民出版社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奇趣知识妙妙屋  谁才是铁面人 评论地址：https://www.jiaokey.com/book/detail/12799787.html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