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世界舞蹈思想  下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世界舞蹈思想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本书出售、求购地址：https://www.jiaokey.com/book/detail/12799696.html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关键词搜索：https://www.jiaokey.com/tag/世界舞蹈思想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