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世界工艺美术  下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世界工艺美术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本书出售、求购地址：https://www.jiaokey.com/book/detail/12799681.html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关键词搜索：https://www.jiaokey.com/tag/世界工艺美术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