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被审判的女医生  上</w:t>
      </w:r>
    </w:p>
    <w:p>
      <w:r>
        <w:rPr>
          <w:rFonts w:ascii="宋体" w:hAnsi="宋体" w:eastAsia="宋体"/>
          <w:sz w:val="24"/>
        </w:rPr>
        <w:t>（美）亨利·丹克尔（Henry Denker）著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被审判的女医生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（美）亨利·丹克尔（Henry Denker）著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本书出售、求购地址：https://www.jiaokey.com/book/detail/12799640.html</w:t>
      </w:r>
    </w:p>
    <w:p>
      <w:r>
        <w:t>更多相关图书推荐：https://www.jiaokey.com</w:t>
      </w:r>
    </w:p>
    <w:p>
      <w:r>
        <w:t>（美）亨利·丹克尔（Henry Denker）著 其他作品：https://www.jiaokey.com/tag/（美）亨利·丹克尔（Henry Denker）著.html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关键词搜索：https://www.jiaokey.com/tag/被审判的女医生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