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卷13-17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卷13-17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本书出售、求购地址：https://www.jiaokey.com/book/detail/12799616.html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关键词搜索：https://www.jiaokey.com/tag/史记  卷13-17.html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