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书名：施工组织设计  2004年交流论文集</w:t>
      </w:r>
    </w:p>
    <w:p>
      <w:r>
        <w:t>作者：任金明主编；水利水电工程施工组织设计信息网，中水东北勘测设计研究有限责任公司编</w:t>
      </w:r>
    </w:p>
    <w:p>
      <w:r>
        <w:t>出版社：长春：吉林人民出版社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施工组织设计  2004年交流论文集 评论地址：https://www.jiaokey.com/book/detail/12799554.html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