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振宇英语  英语四级写作  背这本就够了  精华版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振宇英语  英语四级写作  背这本就够了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本书出售、求购地址：https://www.jiaokey.com/book/detail/12799513.html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关键词搜索：https://www.jiaokey.com/tag/振宇英语  英语四级写作  背这本就够了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