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苏小姐的婚事  六六的十二则“婚事”启示录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苏小姐的婚事  六六的十二则“婚事”启示录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本书出售、求购地址：https://www.jiaokey.com/book/detail/12799505.html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关键词搜索：https://www.jiaokey.com/tag/苏小姐的婚事  六六的十二则“婚事”启示录.html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