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让大脑更聪明的睡眠</w:t>
      </w:r>
    </w:p>
    <w:p>
      <w:r>
        <w:rPr>
          <w:rFonts w:ascii="宋体" w:hAnsi="宋体" w:eastAsia="宋体"/>
          <w:sz w:val="24"/>
        </w:rPr>
        <w:t>（韩）申洪范著；唐建军译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让大脑更聪明的睡眠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（韩）申洪范著；唐建军译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本书出售、求购地址：https://www.jiaokey.com/book/detail/12799501.html</w:t>
      </w:r>
    </w:p>
    <w:p>
      <w:r>
        <w:t>更多相关图书推荐：https://www.jiaokey.com</w:t>
      </w:r>
    </w:p>
    <w:p>
      <w:r>
        <w:t>（韩）申洪范著；唐建军译 其他作品：https://www.jiaokey.com/tag/（韩）申洪范著；唐建军译.html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关键词搜索：https://www.jiaokey.com/tag/让大脑更聪明的睡眠.html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