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在历史的缠绕中解读知识与思想  下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在历史的缠绕中解读知识与思想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本书出售、求购地址：https://www.jiaokey.com/book/detail/12799490.html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关键词搜索：https://www.jiaokey.com/tag/在历史的缠绕中解读知识与思想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