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组织行为学经典文献  第8版</w:t>
      </w:r>
    </w:p>
    <w:p>
      <w:r>
        <w:rPr>
          <w:rFonts w:ascii="宋体" w:hAnsi="宋体" w:eastAsia="宋体"/>
          <w:sz w:val="24"/>
        </w:rPr>
        <w:t>乔伊斯·S·奥斯兰，马林·E·特纳，戴维·A·科尔布等主编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组织行为学经典文献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乔伊斯·S·奥斯兰，马林·E·特纳，戴维·A·科尔布等主编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本书出售、求购地址：https://www.jiaokey.com/book/detail/12799458.html</w:t>
      </w:r>
    </w:p>
    <w:p>
      <w:r>
        <w:t>更多相关图书推荐：https://www.jiaokey.com</w:t>
      </w:r>
    </w:p>
    <w:p>
      <w:r>
        <w:t>乔伊斯·S·奥斯兰，马林·E·特纳，戴维·A·科尔布等主编 其他作品：https://www.jiaokey.com/tag/乔伊斯·S·奥斯兰，马林·E·特纳，戴维·A·科尔布等主编.html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关键词搜索：https://www.jiaokey.com/tag/组织行为学经典文献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