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书名：经典海报  个性店铺篇</w:t>
      </w:r>
    </w:p>
    <w:p>
      <w:r>
        <w:t>作者：李驰宇编著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经典海报  个性店铺篇 评论地址：https://www.jiaokey.com/book/detail/12799455.html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