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让孩子终身受用的交友秘诀</w:t>
      </w:r>
    </w:p>
    <w:p>
      <w:r>
        <w:rPr>
          <w:rFonts w:ascii="宋体" w:hAnsi="宋体" w:eastAsia="宋体"/>
          <w:sz w:val="24"/>
        </w:rPr>
        <w:t>纳塔莉·M·埃尔曼，艾琳·肯尼迪-摩尔著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让孩子终身受用的交友秘诀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纳塔莉·M·埃尔曼，艾琳·肯尼迪-摩尔著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本书出售、求购地址：https://www.jiaokey.com/book/detail/12799441.html</w:t>
      </w:r>
    </w:p>
    <w:p>
      <w:r>
        <w:t>更多相关图书推荐：https://www.jiaokey.com</w:t>
      </w:r>
    </w:p>
    <w:p>
      <w:r>
        <w:t>纳塔莉·M·埃尔曼，艾琳·肯尼迪-摩尔著 其他作品：https://www.jiaokey.com/tag/纳塔莉·M·埃尔曼，艾琳·肯尼迪-摩尔著.html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关键词搜索：https://www.jiaokey.com/tag/让孩子终身受用的交友秘诀.html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