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书名：周易占卜故事</w:t>
      </w:r>
    </w:p>
    <w:p>
      <w:r>
        <w:t>作者：（清）尚秉和编撰</w:t>
      </w:r>
    </w:p>
    <w:p>
      <w:r>
        <w:t>出版社：北京：中央编译出版社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周易占卜故事 评论地址：https://www.jiaokey.com/book/detail/12799439.html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