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海洋科学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海洋科学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本书出售、求购地址：https://www.jiaokey.com/book/detail/12799436.html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关键词搜索：https://www.jiaokey.com/tag/科学图书馆·站在科学前沿的巨人  海洋科学.html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