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全球反恐手册  特种部队实用指南</w:t>
      </w:r>
    </w:p>
    <w:p>
      <w:r>
        <w:rPr>
          <w:rFonts w:ascii="宋体" w:hAnsi="宋体" w:eastAsia="宋体"/>
          <w:sz w:val="24"/>
        </w:rPr>
        <w:t>（英）汤普森著；敖锋等译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全球反恐手册  特种部队实用指南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（英）汤普森著；敖锋等译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本书出售、求购地址：https://www.jiaokey.com/book/detail/12799431.html</w:t>
      </w:r>
    </w:p>
    <w:p>
      <w:r>
        <w:t>更多相关图书推荐：https://www.jiaokey.com</w:t>
      </w:r>
    </w:p>
    <w:p>
      <w:r>
        <w:t>（英）汤普森著；敖锋等译 其他作品：https://www.jiaokey.com/tag/（英）汤普森著；敖锋等译.html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关键词搜索：https://www.jiaokey.com/tag/全球反恐手册  特种部队实用指南.html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