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书名：做自己情绪的主人  幸福女人的魅力英文</w:t>
      </w:r>
    </w:p>
    <w:p>
      <w:r>
        <w:t>作者：江涛，任晶雪主编</w:t>
      </w:r>
    </w:p>
    <w:p>
      <w:r>
        <w:t>出版社：北京：石油工业出版社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做自己情绪的主人  幸福女人的魅力英文 评论地址：https://www.jiaokey.com/book/detail/12799429.html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