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书名：制度创新行政效率与公共政策  转型时期公共管理问题探索</w:t>
      </w:r>
    </w:p>
    <w:p>
      <w:r>
        <w:t>作者：胡武贤，孔繁玲，汤惠君主编</w:t>
      </w:r>
    </w:p>
    <w:p>
      <w:r>
        <w:t>出版社：广州：华南理工大学出版社</w:t>
      </w:r>
    </w:p>
    <w:p>
      <w:r>
        <w:t>出版日期：2011.02</w:t>
      </w:r>
    </w:p>
    <w:p>
      <w:r>
        <w:t>总页数：381</w:t>
      </w:r>
    </w:p>
    <w:p>
      <w:r>
        <w:t>更多请访问教客网: www.jiaokey.com</w:t>
      </w:r>
    </w:p>
    <w:p>
      <w:r>
        <w:t>制度创新行政效率与公共政策  转型时期公共管理问题探索 评论地址：https://www.jiaokey.com/book/detail/12799421.html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