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书名：培养了不起男孩儿的300个思维游戏</w:t>
      </w:r>
    </w:p>
    <w:p>
      <w:r>
        <w:t>作者：刘瑮编著</w:t>
      </w:r>
    </w:p>
    <w:p>
      <w:r>
        <w:t>出版社：海口:南方出版社,2011.02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培养了不起男孩儿的300个思维游戏 评论地址：https://www.jiaokey.com/book/detail/12799414.html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