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如何参观美术馆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如何参观美术馆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['如何', '参观', '美术馆']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本书出售、求购地址：https://www.jiaokey.com/book/detail/12799389.html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关键词搜索：https://www.jiaokey.com/tag/['如何', '参观', '美术馆'].html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