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建筑防水工程施工新技术典型案例与分析</w:t>
      </w:r>
    </w:p>
    <w:p>
      <w:r>
        <w:rPr>
          <w:rFonts w:ascii="宋体" w:hAnsi="宋体" w:eastAsia="宋体"/>
          <w:sz w:val="24"/>
        </w:rPr>
        <w:t>《施工技术》杂志组编；张可文主编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建筑防水工程施工新技术典型案例与分析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《施工技术》杂志组编；张可文主编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本书出售、求购地址：https://www.jiaokey.com/book/detail/12799330.html</w:t>
      </w:r>
    </w:p>
    <w:p>
      <w:r>
        <w:t>更多相关图书推荐：https://www.jiaokey.com</w:t>
      </w:r>
    </w:p>
    <w:p>
      <w:r>
        <w:t>《施工技术》杂志组编；张可文主编 其他作品：https://www.jiaokey.com/tag/《施工技术》杂志组编；张可文主编.html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关键词搜索：https://www.jiaokey.com/tag/建筑防水工程施工新技术典型案例与分析.html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