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书名：深基坑与边坡支护工程设计施工经验录</w:t>
      </w:r>
    </w:p>
    <w:p>
      <w:r>
        <w:t>作者：徐至钧主编；王曙光，陈静等编著</w:t>
      </w:r>
    </w:p>
    <w:p>
      <w:r>
        <w:t>出版社：上海：同济大学出版社</w:t>
      </w:r>
    </w:p>
    <w:p>
      <w:r>
        <w:t>出版日期：2011.05</w:t>
      </w:r>
    </w:p>
    <w:p>
      <w:r>
        <w:t>总页数：416</w:t>
      </w:r>
    </w:p>
    <w:p>
      <w:r>
        <w:t>更多请访问教客网: www.jiaokey.com</w:t>
      </w:r>
    </w:p>
    <w:p>
      <w:r>
        <w:t>深基坑与边坡支护工程设计施工经验录 评论地址：https://www.jiaokey.com/book/detail/12799293.html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