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装饰装修材料标准速查与选用指南</w:t>
      </w:r>
    </w:p>
    <w:p>
      <w:r>
        <w:rPr>
          <w:rFonts w:ascii="宋体" w:hAnsi="宋体" w:eastAsia="宋体"/>
          <w:sz w:val="24"/>
        </w:rPr>
        <w:t>代洪卫编著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装饰装修材料标准速查与选用指南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代洪卫编著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本书出售、求购地址：https://www.jiaokey.com/book/detail/12799285.html</w:t>
      </w:r>
    </w:p>
    <w:p>
      <w:r>
        <w:t>更多相关图书推荐：https://www.jiaokey.com</w:t>
      </w:r>
    </w:p>
    <w:p>
      <w:r>
        <w:t>代洪卫编著 其他作品：https://www.jiaokey.com/tag/代洪卫编著.html</w:t>
      </w:r>
    </w:p>
    <w:p>
      <w:r>
        <w:t>北京：中国建材工业出版社 出版图书：https://www.jiaokey.com/tag/北京：中国建材工业出版社.html</w:t>
      </w:r>
    </w:p>
    <w:p>
      <w:r>
        <w:t>关键词搜索：https://www.jiaokey.com/tag/装饰装修材料标准速查与选用指南.html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