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书名：怎样进行装饰装修工程概预算编制</w:t>
      </w:r>
    </w:p>
    <w:p>
      <w:r>
        <w:t>作者：张明轩主编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怎样进行装饰装修工程概预算编制 评论地址：https://www.jiaokey.com/book/detail/12799236.html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