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砌筑与脚手架工程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砌筑与脚手架工程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本书出售、求购地址：https://www.jiaokey.com/book/detail/12799229.html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关键词搜索：https://www.jiaokey.com/tag/砌筑与脚手架工程.html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