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书名：2011造价执考模拟试卷  建设工程技术与计量  安装工程部分</w:t>
      </w:r>
    </w:p>
    <w:p>
      <w:r>
        <w:t>作者：天津理工大学造价工程师培训中心，陈伟珂，何伟怡主编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总页数：109</w:t>
      </w:r>
    </w:p>
    <w:p>
      <w:r>
        <w:t>更多请访问教客网: www.jiaokey.com</w:t>
      </w:r>
    </w:p>
    <w:p>
      <w:r>
        <w:t>2011造价执考模拟试卷  建设工程技术与计量  安装工程部分 评论地址：https://www.jiaokey.com/book/detail/12799221.html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