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县域城乡规划信息化体系研究</w:t>
      </w:r>
    </w:p>
    <w:p>
      <w:r>
        <w:rPr>
          <w:rFonts w:ascii="宋体" w:hAnsi="宋体" w:eastAsia="宋体"/>
          <w:sz w:val="24"/>
        </w:rPr>
        <w:t>邓毛颖，张新长，刘卫等著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县域城乡规划信息化体系研究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邓毛颖，张新长，刘卫等著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本书出售、求购地址：https://www.jiaokey.com/book/detail/12799190.html</w:t>
      </w:r>
    </w:p>
    <w:p>
      <w:r>
        <w:t>更多相关图书推荐：https://www.jiaokey.com</w:t>
      </w:r>
    </w:p>
    <w:p>
      <w:r>
        <w:t>邓毛颖，张新长，刘卫等著 其他作品：https://www.jiaokey.com/tag/邓毛颖，张新长，刘卫等著.html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关键词搜索：https://www.jiaokey.com/tag/县域城乡规划信息化体系研究.html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