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书名：园林工程制图</w:t>
      </w:r>
    </w:p>
    <w:p>
      <w:r>
        <w:t>作者：张淑英，吴艳华主编</w:t>
      </w:r>
    </w:p>
    <w:p>
      <w:r>
        <w:t>出版社：北京：高等教育出版社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园林工程制图 评论地址：https://www.jiaokey.com/book/detail/12799185.html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