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北京奥运公共艺术 环境设施方案集 Public art for Beijing olympics Environmental facility proposals eng</w:t>
      </w:r>
    </w:p>
    <w:p>
      <w:r>
        <w:rPr>
          <w:rFonts w:ascii="宋体" w:hAnsi="宋体" w:eastAsia="宋体"/>
          <w:sz w:val="24"/>
        </w:rPr>
        <w:t>黄艳，王宁主编；北京市规划委员会，第29届奥林匹克运动会组织委员会文化活动部编著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北京奥运公共艺术 环境设施方案集 Public art for Beijing olympics Environmental facility proposals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黄艳，王宁主编；北京市规划委员会，第29届奥林匹克运动会组织委员会文化活动部编著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本书出售、求购地址：https://www.jiaokey.com/book/detail/12799178.html</w:t>
      </w:r>
    </w:p>
    <w:p>
      <w:r>
        <w:t>更多相关图书推荐：https://www.jiaokey.com</w:t>
      </w:r>
    </w:p>
    <w:p>
      <w:r>
        <w:t>黄艳，王宁主编；北京市规划委员会，第29届奥林匹克运动会组织委员会文化活动部编著 其他作品：https://www.jiaokey.com/tag/黄艳，王宁主编；北京市规划委员会，第29届奥林匹克运动会组织委员会文化活动部编著.html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关键词搜索：https://www.jiaokey.com/tag/北京奥运公共艺术 环境设施方案集 Public art for Beijing olympics Environmental facility proposals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