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钢轨失效分析和伤损图谱</w:t>
      </w:r>
    </w:p>
    <w:p>
      <w:r>
        <w:rPr>
          <w:rFonts w:ascii="宋体" w:hAnsi="宋体" w:eastAsia="宋体"/>
          <w:sz w:val="24"/>
        </w:rPr>
        <w:t>邹定强，杨其全，卢观健等编著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钢轨失效分析和伤损图谱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邹定强，杨其全，卢观健等编著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本书出售、求购地址：https://www.jiaokey.com/book/detail/12799176.html</w:t>
      </w:r>
    </w:p>
    <w:p>
      <w:r>
        <w:t>更多相关图书推荐：https://www.jiaokey.com</w:t>
      </w:r>
    </w:p>
    <w:p>
      <w:r>
        <w:t>邹定强，杨其全，卢观健等编著 其他作品：https://www.jiaokey.com/tag/邹定强，杨其全，卢观健等编著.html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关键词搜索：https://www.jiaokey.com/tag/钢轨失效分析和伤损图谱.html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