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彩图改进型辛普森式自动变速器传动路线</w:t>
      </w:r>
    </w:p>
    <w:p>
      <w:r>
        <w:rPr>
          <w:rFonts w:ascii="宋体" w:hAnsi="宋体" w:eastAsia="宋体"/>
          <w:sz w:val="24"/>
        </w:rPr>
        <w:t>徐家顺编著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彩图改进型辛普森式自动变速器传动路线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汽车-传动机构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本书出售、求购地址：https://www.jiaokey.com/book/detail/12799161.html</w:t>
      </w:r>
    </w:p>
    <w:p>
      <w:r>
        <w:t>更多相关图书推荐：https://www.jiaokey.com</w:t>
      </w:r>
    </w:p>
    <w:p>
      <w:r>
        <w:t>徐家顺编著 其他作品：https://www.jiaokey.com/tag/徐家顺编著.html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关键词搜索：https://www.jiaokey.com/tag/汽车-传动机构.html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