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书名：汽车故障检修的锦囊妙计</w:t>
      </w:r>
    </w:p>
    <w:p>
      <w:r>
        <w:t>作者：陆刚，肖永清著</w:t>
      </w:r>
    </w:p>
    <w:p>
      <w:r>
        <w:t>出版社：长沙：湖南科学技术出版社</w:t>
      </w:r>
    </w:p>
    <w:p>
      <w:r>
        <w:t>出版日期：2011.03</w:t>
      </w:r>
    </w:p>
    <w:p>
      <w:r>
        <w:t>总页数：398</w:t>
      </w:r>
    </w:p>
    <w:p>
      <w:r>
        <w:t>更多请访问教客网: www.jiaokey.com</w:t>
      </w:r>
    </w:p>
    <w:p>
      <w:r>
        <w:t>汽车故障检修的锦囊妙计 评论地址：https://www.jiaokey.com/book/detail/12799123.html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