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夏天天用车幽默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夏天天用车幽默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本书出售、求购地址：https://www.jiaokey.com/book/detail/12799088.html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关键词搜索：https://www.jiaokey.com/tag/夏天天用车幽默.html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