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目标跟踪与数据融合理论及方法</w:t>
      </w:r>
    </w:p>
    <w:p>
      <w:r>
        <w:rPr>
          <w:rFonts w:ascii="宋体" w:hAnsi="宋体" w:eastAsia="宋体"/>
          <w:sz w:val="24"/>
        </w:rPr>
        <w:t>石章松，刘忠，王航宇等编著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目标跟踪与数据融合理论及方法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石章松，刘忠，王航宇等编著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本书出售、求购地址：https://www.jiaokey.com/book/detail/12799080.html</w:t>
      </w:r>
    </w:p>
    <w:p>
      <w:r>
        <w:t>更多相关图书推荐：https://www.jiaokey.com</w:t>
      </w:r>
    </w:p>
    <w:p>
      <w:r>
        <w:t>石章松，刘忠，王航宇等编著 其他作品：https://www.jiaokey.com/tag/石章松，刘忠，王航宇等编著.html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关键词搜索：https://www.jiaokey.com/tag/目标跟踪与数据融合理论及方法.html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