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书名：颜源诗词讲义</w:t>
      </w:r>
    </w:p>
    <w:p>
      <w:r>
        <w:t>作者：颜景友著</w:t>
      </w:r>
    </w:p>
    <w:p>
      <w:r>
        <w:t>出版社：珠海：珠海出版社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颜源诗词讲义 评论地址：https://www.jiaokey.com/book/detail/12798979.html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