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书名：诗经（监本诗经）  卷4-5</w:t>
      </w:r>
    </w:p>
    <w:p>
      <w:r>
        <w:t>作者：（宋）朱熹集传</w:t>
      </w:r>
    </w:p>
    <w:p>
      <w:r>
        <w:t>出版社：姑苏绳武堂,清同治五年1866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诗经（监本诗经）  卷4-5 评论地址：https://www.jiaokey.com/book/detail/12798915.html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