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书名：监本易经  卷2-4</w:t>
      </w:r>
    </w:p>
    <w:p>
      <w:r>
        <w:t>作者：（汉）郑玄注；（宋）王应麟辑</w:t>
      </w:r>
    </w:p>
    <w:p>
      <w:r>
        <w:t>出版社：扫叶山房,清光绪六年1880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监本易经  卷2-4 评论地址：https://www.jiaokey.com/book/detail/12798904.html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