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书名：（御案）易经备旨  卷3</w:t>
      </w:r>
    </w:p>
    <w:p>
      <w:r>
        <w:t>作者：（清）邹圣脉辑</w:t>
      </w:r>
    </w:p>
    <w:p>
      <w:r>
        <w:t>出版社：扫叶山房,清光绪六年1879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（御案）易经备旨  卷3 评论地址：https://www.jiaokey.com/book/detail/12798900.html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