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下</w:t>
      </w:r>
    </w:p>
    <w:p>
      <w:r>
        <w:t>作者：（汉）郑玄注；（宋）王应麟辑</w:t>
      </w:r>
    </w:p>
    <w:p>
      <w:r>
        <w:t>出版社：烟台成文信,清光绪十八年1892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监本易经  下 评论地址：https://www.jiaokey.com/book/detail/12798893.html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