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五彩绘图监本诗经  卷6-8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五彩绘图监本诗经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扫叶山房,宣统三年1911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本书出售、求购地址：https://www.jiaokey.com/book/detail/12798869.html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扫叶山房,宣统三年1911 出版图书：https://www.jiaokey.com/tag/扫叶山房,宣统三年1911.html</w:t>
      </w:r>
    </w:p>
    <w:p>
      <w:r>
        <w:t>关键词搜索：https://www.jiaokey.com/tag/五彩绘图监本诗经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