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书名：监本礼记  卷5</w:t>
      </w:r>
    </w:p>
    <w:p>
      <w:r>
        <w:t>作者：（元）陈澔集说</w:t>
      </w:r>
    </w:p>
    <w:p>
      <w:r>
        <w:t>出版社：扫叶山房,清咸丰元年1851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监本礼记  卷5 评论地址：https://www.jiaokey.com/book/detail/12798836.html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