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书名：新镌增补周易备旨  卷1</w:t>
      </w:r>
    </w:p>
    <w:p>
      <w:r>
        <w:t>作者：（明）黄淳耀撰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新镌增补周易备旨  卷1 评论地址：https://www.jiaokey.com/book/detail/12798816.html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